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5644939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0ff8209f-a031-4e38-b2e9-77222347598e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Ставропольского края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faacd0a8-d455-4eb1-b068-cbe4889abc92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и молодежной политики АБМО СК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МОУ "СОШ № 3"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 директора по УВР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Демидова Т.И.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ШМО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Демидов Ю.Д.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МОУ "СОШ №3"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Бельдиева А.Г.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4687124)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«Труд (технология)»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8385f7dc-0ab0-4870-aa9c-d50d4a6594a1" w:id="3"/>
      <w:r>
        <w:rPr>
          <w:rFonts w:ascii="Times New Roman" w:hAnsi="Times New Roman"/>
          <w:b/>
          <w:i w:val="false"/>
          <w:color w:val="000000"/>
          <w:sz w:val="28"/>
        </w:rPr>
        <w:t>п. Ставропольский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df49827c-e8f0-4c9a-abd2-415b465ab7b1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35644939" w:id="5"/>
    <w:p>
      <w:pPr>
        <w:sectPr>
          <w:pgSz w:w="11906" w:h="16383" w:orient="portrait"/>
        </w:sectPr>
      </w:pPr>
    </w:p>
    <w:bookmarkEnd w:id="5"/>
    <w:bookmarkEnd w:id="0"/>
    <w:bookmarkStart w:name="block-35644942" w:id="6"/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/>
        <w:ind w:firstLine="600"/>
        <w:jc w:val="left"/>
      </w:pPr>
      <w:bookmarkStart w:name="_Toc157707436" w:id="7"/>
      <w:bookmarkEnd w:id="7"/>
    </w:p>
    <w:p>
      <w:pPr>
        <w:spacing w:before="0" w:after="0"/>
        <w:ind w:firstLine="600"/>
        <w:jc w:val="left"/>
      </w:pPr>
      <w:bookmarkStart w:name="_Toc157707436" w:id="8"/>
      <w:bookmarkEnd w:id="8"/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 сферах трудовой деятельности.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Основной </w:t>
      </w:r>
      <w:r>
        <w:rPr>
          <w:rFonts w:ascii="Times New Roman" w:hAnsi="Times New Roman"/>
          <w:b/>
          <w:i w:val="false"/>
          <w:color w:val="000000"/>
          <w:sz w:val="28"/>
        </w:rPr>
        <w:t>целью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освоения содержания программы по учебному предмету «Труд (технология)» является </w:t>
      </w:r>
      <w:r>
        <w:rPr>
          <w:rFonts w:ascii="Times New Roman" w:hAnsi="Times New Roman"/>
          <w:b/>
          <w:i w:val="false"/>
          <w:color w:val="000000"/>
          <w:sz w:val="28"/>
        </w:rPr>
        <w:t>формирование технологической грамотности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глобальных компетенций, творческого мышления.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Задачами учебного предмета «Труд (технология)» являются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>
      <w:pPr>
        <w:spacing w:before="0" w:after="0" w:line="48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предмету «Труд (технология)» построена по модульному принципу.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 ПРОГРАММЫ ПО УЧЕБНОМУ ПРЕДМЕТУ "ТРУДУ (ТЕХНОЛОГИЯ)"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«Производство и технологии»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«Технологии обработки материалов и пищевых продуктов»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«Компьютерная графика. Черчение»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«Робототехника»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«3D-моделирование, прототипирование, макетирование»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 МОДУЛИ ПРОГРАММЫ ПО УЧЕБНОМУ ПРЕДМЕТУ "ТРУД (ТЕХНОЛОГИЯ)"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«Автоматизированные системы»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>
      <w:pPr>
        <w:spacing w:before="0" w:after="0" w:line="120"/>
        <w:ind w:left="120"/>
        <w:jc w:val="left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Модули «Животноводство» и «Растениеводство»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учебному предмету «Труд (технология)» осуществляется реализация межпредметных связей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историей 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искусством при освоении элементов промышленной эстетики, народных ремёсел в инвариантном модуле «Производство и технологии»;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обществознанием при освоении тем в инвариантном модуле «Производство и технологии».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bookmarkStart w:name="block-35644942" w:id="9"/>
    <w:p>
      <w:pPr>
        <w:sectPr>
          <w:pgSz w:w="11906" w:h="16383" w:orient="portrait"/>
        </w:sectPr>
      </w:pPr>
    </w:p>
    <w:bookmarkEnd w:id="9"/>
    <w:bookmarkEnd w:id="6"/>
    <w:bookmarkStart w:name="block-35644938" w:id="10"/>
    <w:p>
      <w:pPr>
        <w:spacing w:before="161" w:after="161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180" w:after="0" w:line="264"/>
        <w:ind w:left="120"/>
        <w:jc w:val="both"/>
      </w:pPr>
      <w:bookmarkStart w:name="_Toc141791714" w:id="11"/>
      <w:bookmarkEnd w:id="11"/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spacing w:before="0" w:after="0"/>
        <w:ind w:left="120"/>
        <w:jc w:val="left"/>
      </w:pPr>
      <w:bookmarkStart w:name="_Toc157707439" w:id="12"/>
      <w:bookmarkEnd w:id="12"/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«Производство и технологии»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Какие бывают профессии. Мир труда и профессий. Социальная значимость профессий.</w:t>
      </w:r>
    </w:p>
    <w:p>
      <w:pPr>
        <w:spacing w:before="0" w:after="0" w:line="48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 и моделирование.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машин и механизмов. Кинематические схемы.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Технологические задачи и способы их решения.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Техническое моделирование и конструирование. Конструкторская документация.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Перспективы развития техники и технологий.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Инженерные профессии.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Создание технологий как основная задача современной науки.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Промышленная эстетика. Дизайн.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ремёсла. Народные ремёсла и промыслы России.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дизайном, их востребованность на рынке труда.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принципы управления. Управление и организация. Управление современным производством.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и его виды. Инновации и инновационные процессы на предприятиях. Управление инновациями.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Рынок труда. Функции рынка труда. Трудовые ресурсы.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Внутренняя и внешняя среда предпринимательства. Базовые составляющие внутренней среды.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Технологическое предпринимательство. Инновации и их виды. Новые рынки для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Мир профессий. Выбор профессии. </w:t>
      </w:r>
    </w:p>
    <w:p>
      <w:pPr>
        <w:spacing w:before="0" w:after="0"/>
        <w:ind w:left="120"/>
        <w:jc w:val="both"/>
      </w:pPr>
      <w:bookmarkStart w:name="_Toc157707445" w:id="13"/>
      <w:bookmarkEnd w:id="13"/>
    </w:p>
    <w:p>
      <w:pPr>
        <w:spacing w:before="0" w:after="0" w:line="48"/>
        <w:ind w:left="120"/>
        <w:jc w:val="both"/>
      </w:pP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«Компьютерная графика. Черчение»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графической грамоты. Графические материалы и инструменты.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чертежа.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проектной документации.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Стандарты оформления.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графическом редакторе, компьютерной графике.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для создания и редактирования текста в графическом редакторе.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печатной продукции в графическом редакторе.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графической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Математические, физические и информационные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модели. Виды графических моделей.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Количественная и качественная оценка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документов, виды документов. Основная надпись.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Геометрические примитивы.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Создание, редактирование и трансформация графических объектов.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Сложные 3D-модели и сборочные чертежи.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Изделия и их модели. Анализ формы объекта и синтез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создания 3D-модели.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компьютерной графикой, их востребованность на рынке труда.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>
      <w:pPr>
        <w:spacing w:before="0" w:after="0"/>
        <w:ind w:left="120"/>
        <w:jc w:val="both"/>
      </w:pPr>
      <w:bookmarkStart w:name="_Toc157707451" w:id="14"/>
      <w:bookmarkEnd w:id="14"/>
    </w:p>
    <w:p>
      <w:pPr>
        <w:spacing w:before="0" w:after="0" w:line="144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«3D-моделирование, прототипирование, макетирование»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объёмных моделей с помощью компьютерных программ.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3D-печатью.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3D-моделирование как технология создания визуальных моделей.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примитивы в 3D-моделировании. Куб и кубоид. Шар и многогранник. Цилиндр, призма, пирамида.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«прототипирование». Создание цифровой объёмной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для создания цифровой объёмной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3D-печатью.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сложных объектов. Рендеринг. Полигональная сетка.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«аддитивные технологии».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Технологическое оборудование для аддитивных технологий: 3D-принтеры.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Области применения трёхмерной печати. Сырьё для трёхмерной печати.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к печати. Печать 3D-модели.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3D-печатью.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3D-печатью.</w:t>
      </w:r>
    </w:p>
    <w:p>
      <w:pPr>
        <w:spacing w:before="0" w:after="0"/>
        <w:ind w:left="120"/>
        <w:jc w:val="both"/>
      </w:pPr>
      <w:bookmarkStart w:name="_Toc157707455" w:id="15"/>
      <w:bookmarkEnd w:id="15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«Технологии обработки материалов и пищевых продуктов»</w:t>
      </w:r>
    </w:p>
    <w:p>
      <w:pPr>
        <w:spacing w:before="0" w:after="0" w:line="96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конструкционных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Бумага и её свойства. Производство бумаги, история и современные технологии.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Ручной и электрифицированный инструмент для обработки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промыслы по обработке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и обработкой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древесины».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питании и технологиях приготовления пищи.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Рациональное, здоровое питание, режим питания, пищевая пирамида.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и обработкой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«Питание и здоровье человека».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технологии производства тканей с разными свойствами.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технологии изготовления изделий из текстильных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Устройство швейной машины: виды приводов швейной машины, регуляторы.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стежков, швов. Виды ручных и машинных швов (стачные, краевые).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со швейным производством.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изготовления проектного швейного изделия.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конструкционных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промыслы по обработке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обработки тонколистового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(основные): правка, разметка, резание, гибка тонколистового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и обработкой металлов.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металла».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проектного изделия по технологической карте.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Потребительские и технические требования к качеству готового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проектного изделия из тонколистового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качества молочных продуктов, правила хранения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пищевым производством.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текстильные материалы, получение и свойства.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свойств тканей, выбор ткани с учётом эксплуатации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Одежда, виды одежды. Мода и стиль.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одежды.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изготовления проектного швейного изделия.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конструкционных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Блюда национальной кухни из мяса, рыбы.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общественным питанием.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одежды. Плечевая и поясная одежда.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швейного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поясной и плечевой одежды.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раскрою и пошиву изделия, отделке изделия (по выбору обучающихся).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изготовления швейного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одежды.</w:t>
      </w:r>
    </w:p>
    <w:p>
      <w:pPr>
        <w:spacing w:before="0" w:after="0"/>
        <w:ind w:left="120"/>
        <w:jc w:val="both"/>
      </w:pPr>
      <w:bookmarkStart w:name="_Toc157707459" w:id="16"/>
      <w:bookmarkEnd w:id="16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«Робототехника»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и роботизация. Принципы работы робота.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современных роботов. Виды роботов, их функции и назначение.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конструкции робота и выполняемой им функции.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Робототехнический конструктор и комплектующие.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схем. Сборка роботизированной конструкции по готовой схеме.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принципы программирования.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Визуальный язык для программирования простых робототехнических систем.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 w:line="96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Транспортные роботы. Назначение, особенности.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контроллером, моторами, датчиками.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Сборка мобильного робота.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программирования мобильных роботов.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Промышленные и бытовые роботы, их классификация, назначение, использование.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Беспилотные автоматизированные системы, их виды, назначение.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беспилотного авиастроения, применение беспилотных летательных аппаратов.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беспилотных летательных аппаратов.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Конструкция беспилотных летательных аппаратов.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безопасной эксплуатации аккумулятора.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Воздушный винт, характеристика. Аэродинамика полёта.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Органы управления. Управление беспилотными летательными аппаратами.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Обеспечение безопасности при подготовке к полету, во время полета.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 (одна из предложенных тем на выбор).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Робототехнические и автоматизированные системы.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интернет вещей. Промышленный интернет вещей.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Потребительский интернет вещей.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Конструирование и моделирование автоматизированных и роботизированных систем.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групповым взаимодействием роботов (наземные роботы, беспилотные летательные аппараты).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роботами с использованием телеметрических систем.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проект по робототехнике.</w:t>
      </w:r>
    </w:p>
    <w:p>
      <w:pPr>
        <w:spacing w:before="0" w:after="0" w:line="264"/>
        <w:ind w:firstLine="600"/>
        <w:jc w:val="both"/>
      </w:pPr>
      <w:bookmarkStart w:name="_Toc141791715" w:id="17"/>
      <w:bookmarkEnd w:id="17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 МОДУЛИ</w:t>
      </w:r>
    </w:p>
    <w:p>
      <w:pPr>
        <w:spacing w:before="0" w:after="0"/>
        <w:ind w:left="120"/>
        <w:jc w:val="both"/>
      </w:pPr>
      <w:bookmarkStart w:name="_Toc157707466" w:id="18"/>
      <w:bookmarkEnd w:id="18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«Автоматизированные системы»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8–9 классы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Введение в автоматизированные системы.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автоматизированных систем, их применение на производстве.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Элементная база автоматизированных систем.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техническими системами.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>
      <w:pPr>
        <w:spacing w:before="0" w:after="0"/>
        <w:ind w:left="120"/>
        <w:jc w:val="both"/>
      </w:pPr>
      <w:bookmarkStart w:name="_Toc157707468" w:id="19"/>
      <w:bookmarkEnd w:id="19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«Животноводство»</w:t>
      </w:r>
    </w:p>
    <w:p>
      <w:pPr>
        <w:spacing w:before="0" w:after="0" w:line="96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7–8 классы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технологий выращивания сельскохозяйственных животных.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Домашние животные. Сельскохозяйственные животные.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сельскохозяйственных животных: помещение, оборудование, уход.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Разведение животных. Породы животных, их создание.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Лечение животных. Понятие о ветеринарии.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Заготовка кормов. Кормление животных. Питательность корма. Рацион.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Животные у нас дома. Забота о домашних и бездомных животных.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Проблема клонирования живых организмов. Социальные и этические проблемы.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животноводческих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цифровых технологий в животноводстве.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Цифровая ферма: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автоматическое кормление животных,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автоматическая дойка,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уборка помещения и другое.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деятельностью животновода.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>
      <w:pPr>
        <w:spacing w:before="0" w:after="0"/>
        <w:ind w:left="120"/>
        <w:jc w:val="both"/>
      </w:pPr>
      <w:bookmarkStart w:name="_Toc157707470" w:id="20"/>
      <w:bookmarkEnd w:id="20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«Растениеводство»</w:t>
      </w:r>
    </w:p>
    <w:p>
      <w:pPr>
        <w:spacing w:before="0" w:after="0" w:line="96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7–8 классы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технологий выращивания сельскохозяйственных культур.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Почвы, виды почв. Плодородие почв.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Культурные растения и их классификация.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Выращивание растений на школьном/приусадебном участке.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Полезные для человека дикорастущие растения и их классификация.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природной среды.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Сельскохозяйственное производство.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и роботизация сельскохозяйственного производства: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анализаторы почвы c использованием спутниковой системы навигации;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тепличного хозяйства;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роботов-манипуляторов для уборки урожая;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внесение удобрения на основе данных от азотно-спектральных датчиков;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критических точек полей с помощью спутниковых снимков;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беспилотных летательных аппаратов и другое.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Генно-модифицированные растения: положительные и отрицательные аспекты.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Сельскохозяйственные профессии.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bookmarkStart w:name="block-35644938" w:id="21"/>
    <w:p>
      <w:pPr>
        <w:sectPr>
          <w:pgSz w:w="11906" w:h="16383" w:orient="portrait"/>
        </w:sectPr>
      </w:pPr>
    </w:p>
    <w:bookmarkEnd w:id="21"/>
    <w:bookmarkEnd w:id="10"/>
    <w:bookmarkStart w:name="block-35644940" w:id="22"/>
    <w:p>
      <w:pPr>
        <w:spacing w:before="161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ПЛАНИРУЕМЫЕ ОБРАЗОВАТЕЛЬНЫЕ РЕЗУЛЬТАТЫ</w:t>
      </w:r>
    </w:p>
    <w:p>
      <w:pPr>
        <w:spacing w:before="180" w:after="0" w:line="264"/>
        <w:ind w:left="120"/>
        <w:jc w:val="both"/>
      </w:pPr>
      <w:bookmarkStart w:name="_Toc141791749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достижениям российских инженеров и учёных;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эстетических качеств предметов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 эстетически значимые изделия из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ценности научного познания и практической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науки как фундамента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интереса к исследовательской деятельности, реализации на практике достижений науки;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распознавать информационные угрозы и осуществлять защиту личности от этих угроз;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труду, трудящимся, результатам труда (своего и других людей);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ориентироваться в мире современных профессий;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достижение выдающихся результатов в профессиональной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пределов преобразовательной деятельности человека.</w:t>
      </w:r>
    </w:p>
    <w:p>
      <w:pPr>
        <w:spacing w:before="0" w:after="0" w:line="264"/>
        <w:ind w:firstLine="600"/>
        <w:jc w:val="both"/>
      </w:pPr>
      <w:bookmarkStart w:name="_Toc141791750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  <w:bookmarkStart w:name="_Toc157707474" w:id="25"/>
      <w:bookmarkEnd w:id="25"/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проектные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проблемы, связанные с ними цели, задачи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планирование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и реализовывать проектный замысел и оформлять его в форме «продукта»;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самооценку процесса и результата проектной деятельности, взаимооценку.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полноту, достоверность и актуальность полученной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опытным путём изучать свойства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оценивать модели объектов, явлений и процессов;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между данными, информацией и знаниями;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владеть начальными навыками работы с «большими данными»;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технологией трансформации данных в информацию, информации в знания.</w:t>
      </w:r>
    </w:p>
    <w:p>
      <w:pPr>
        <w:spacing w:before="0" w:after="0" w:line="14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и брать ответственность за решение.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амоконтроль (рефлексия)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адекватную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Умение принятия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>
      <w:pPr>
        <w:spacing w:before="0" w:after="0" w:line="168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Общение: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публичного представления результатов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совместного решения задачи с использованием облачных сервисов;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распознавать некорректную аргументацию.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всех модулей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обязательные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рабочее место в соответствии с изучаемой технологией;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«Производство и технологии»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потребности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технику, описывать назначение 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метод учебного проектирования, выполнять учебные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и характеризовать профессии, связанные с миром техники и технологий.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машины и механизмы;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профессии, связанные с инженерной и изобретательской деятельностью.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развития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народные промыслы и ремёсла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экологические проблемы;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профессии, связанные со сферой дизайна.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общие принципы управления;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возможности и сферу применения современных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предпринимательские идеи, обосновывать их решение;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модели экономической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бизнес-проект;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своё профессиональное образование и профессиональную карьеру.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«Компьютерная графика. Черчение»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и области применения графической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применять чертёжные инструменты;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выполнять чертежи на листе А4 (рамка, основная надпись, масштаб, виды, нанесение размеров);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6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тексты, рисунки в графическом редакторе;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конструкторской документации;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графических моделей;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и оформлять сборочный чертёж;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читать чертежи деталей и осуществлять расчёты по чертежам;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программное обеспечение для создания проектной документации;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различные виды документов;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редактировать сложные 3D-модели и сборочные чертежи;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3D-модели в системе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«3D-моделирование, прототипирование, макетирование»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виды, свойства и назначение моделей;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макетов и их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развёртку и соединять фрагменты макета;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деталей макета;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графическую документацию;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3D-модели, используя программное обеспечение;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адекватность модели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анализ и модернизацию компьютерной модели;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презентовать изделие;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этапы аддитивного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области применения 3D-моделирования;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«Технологии обработки материалов и пищевых продуктов»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бумаги, её свойства, получение и применение;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народные промыслы по обработке древесины;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древесины, пиломатериалов;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яиц, круп, овощей;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первичной обработки овощей, круп;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яиц, овощей, круп;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планировки кухни; способы рационального размещения мебели;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сравнивать свойства текстильных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ручные инструменты для выполнения швейных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в 6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народные промыслы по обработке металла;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металлов и их сплавов;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исследовать, анализировать и сравнивать свойства металлов и их сплавов;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обрабатывать металлы и их сплавы слесарным инструментом;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молока и молочных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теста, технологии приготовления разных видов теста;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национальные блюда из разных видов теста;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одежды, характеризовать стили одежды;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современные текстильные материалы, их получение и свойства;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текстильные материалы для изделий с учётом их свойств;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чертёж выкроек швейного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учебные проекты, соблюдая этапы и технологии изготовления проектных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анализировать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технологии механической обработки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художественное оформление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рыбы,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технологии приготовления из мяса животных, мяса птицы;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блюда национальной кухни из рыбы, мяса;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конструкционные особенности костюма;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текстильные материалы для изделий с учётом их свойств;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чертёж выкроек швейного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«Робототехника»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 характеризовать роботов по видам и назначению;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законы робототехники;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6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транспортных роботов, описывать их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мобильного робота по схеме; усовершенствовать конструкцию;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программировать мобильного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управлять мобильными роботами в компьютерно-управляемых средах;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осуществлять робототехнические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презентовать изделие;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промышленных роботов, описывать их назначение и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беспилотные автоматизированные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виды бытовых роботов, описывать их назначение и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конструкцию, испытывать и презентовать результат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конструкцию беспилотных летательных аппаратов; описывать сферы их применения;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беспилотного летательного аппарата;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пилотирование беспилотных летательных аппаратов;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пилотирования беспилотных летательных аппаратов;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автоматизированные и роботизированные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перспективы развития беспилотной робототехники;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языки программирования для управления роботами;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осуществлять управление групповым взаимодействием роботов;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пилотирования;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робототехнические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вариативного модуля «Автоматизированные системы»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обучения в 8–9 классах</w:t>
      </w:r>
      <w:r>
        <w:rPr>
          <w:rFonts w:ascii="Times New Roman" w:hAnsi="Times New Roman"/>
          <w:b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признаки автоматизированных систем, их виды;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принципы управления технологическими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управляющие и управляемые системы, функции обратной 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осуществлять управление учебными техническими системами;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автоматизированные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принцип сборки электрических схем;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«Животноводство»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обучения в 7–8 классах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животноводства;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условия содержания животных в различных условиях;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оказания первой помощи заболевшим или пораненным животным;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способы переработки и хранения продукции животноводства;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пути цифровизации животноводческого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особенности сельскохозяйственного производства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«Растениеводство»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обучения в 7–8 классах: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растениеводства;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виды и свойства почв данного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 механизированные инструменты обработки почвы;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культурные растения по различным основаниям;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полезные дикорастущие растения и знать их свойства;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опасные для человека дикорастущие растения;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полезные для человека грибы;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опасные для человека грибы;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методами сбора, переработки и хранения полезных для человека грибов;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bookmarkStart w:name="block-35644940" w:id="26"/>
    <w:p>
      <w:pPr>
        <w:sectPr>
          <w:pgSz w:w="11906" w:h="16383" w:orient="portrait"/>
        </w:sectPr>
      </w:pPr>
    </w:p>
    <w:bookmarkEnd w:id="26"/>
    <w:bookmarkEnd w:id="22"/>
    <w:bookmarkStart w:name="block-35644941" w:id="2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87"/>
        <w:gridCol w:w="3360"/>
        <w:gridCol w:w="1279"/>
        <w:gridCol w:w="2291"/>
        <w:gridCol w:w="2425"/>
        <w:gridCol w:w="3452"/>
      </w:tblGrid>
      <w:tr>
        <w:trPr>
          <w:trHeight w:val="435" w:hRule="atLeast"/>
          <w:trHeight w:val="144" w:hRule="atLeast"/>
        </w:trPr>
        <w:tc>
          <w:tcPr>
            <w:tcW w:w="5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элементы графических изображений и их построение. Мир профессий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00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1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печатной продукции в графическом редакторе.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робототехнике. Профессии в области робототехники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5644941" w:id="28"/>
    <w:p>
      <w:pPr>
        <w:sectPr>
          <w:pgSz w:w="16383" w:h="11906" w:orient="landscape"/>
        </w:sectPr>
      </w:pPr>
    </w:p>
    <w:bookmarkEnd w:id="28"/>
    <w:bookmarkEnd w:id="27"/>
    <w:bookmarkStart w:name="block-35644944" w:id="2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7"/>
        <w:gridCol w:w="3200"/>
        <w:gridCol w:w="1323"/>
        <w:gridCol w:w="2343"/>
        <w:gridCol w:w="2474"/>
        <w:gridCol w:w="3577"/>
      </w:tblGrid>
      <w:tr>
        <w:trPr>
          <w:trHeight w:val="300" w:hRule="atLeast"/>
          <w:trHeight w:val="144" w:hRule="atLeast"/>
        </w:trPr>
        <w:tc>
          <w:tcPr>
            <w:tcW w:w="4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3D- моделирование. Макетирование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Программа для редактирования готовых моделей. Основные приемы макетирования. Оценка качества макета. Мир профессий. Профессии, связанные с 3D-печатью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4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Рыба и мясо в питании человека. Мир профессий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робототехнический проект с использованием контроллера и электронных компонентов «Взаимодействие роботов». Мир профессий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5644944" w:id="30"/>
    <w:p>
      <w:pPr>
        <w:sectPr>
          <w:pgSz w:w="16383" w:h="11906" w:orient="landscape"/>
        </w:sectPr>
      </w:pPr>
    </w:p>
    <w:bookmarkEnd w:id="30"/>
    <w:bookmarkEnd w:id="29"/>
    <w:bookmarkStart w:name="block-35644945" w:id="3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3"/>
        <w:gridCol w:w="3360"/>
        <w:gridCol w:w="1095"/>
        <w:gridCol w:w="2077"/>
        <w:gridCol w:w="2226"/>
        <w:gridCol w:w="1565"/>
        <w:gridCol w:w="2718"/>
      </w:tblGrid>
      <w:tr>
        <w:trPr>
          <w:trHeight w:val="300" w:hRule="atLeast"/>
          <w:trHeight w:val="144" w:hRule="atLeast"/>
        </w:trPr>
        <w:tc>
          <w:tcPr>
            <w:tcW w:w="38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3D-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приемы макетирования Мир профессий. Профессии, связанные с 3D-печатью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Алгоритмизация и программирование роботов.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Растениеводство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Животноводство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5644945" w:id="32"/>
    <w:p>
      <w:pPr>
        <w:sectPr>
          <w:pgSz w:w="16383" w:h="11906" w:orient="landscape"/>
        </w:sectPr>
      </w:pPr>
    </w:p>
    <w:bookmarkEnd w:id="32"/>
    <w:bookmarkEnd w:id="31"/>
    <w:bookmarkStart w:name="block-35644937" w:id="3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САПР. Мир профессий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4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оборудования. Мир профессий. Профессии, связанные с 3D-печатью. Защита проекта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5644937" w:id="34"/>
    <w:p>
      <w:pPr>
        <w:sectPr>
          <w:pgSz w:w="16383" w:h="11906" w:orient="landscape"/>
        </w:sectPr>
      </w:pPr>
    </w:p>
    <w:bookmarkEnd w:id="34"/>
    <w:bookmarkEnd w:id="33"/>
    <w:bookmarkStart w:name="block-35644946" w:id="3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0"/>
        <w:gridCol w:w="3520"/>
        <w:gridCol w:w="1275"/>
        <w:gridCol w:w="2287"/>
        <w:gridCol w:w="2421"/>
        <w:gridCol w:w="3441"/>
      </w:tblGrid>
      <w:tr>
        <w:trPr>
          <w:trHeight w:val="300" w:hRule="atLeast"/>
          <w:trHeight w:val="144" w:hRule="atLeast"/>
        </w:trPr>
        <w:tc>
          <w:tcPr>
            <w:tcW w:w="4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САПР. Мир профессий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3D-печатью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Защита проекта. Мир профессий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Растениеводство</w:t>
            </w:r>
          </w:p>
        </w:tc>
      </w:tr>
      <w:tr>
        <w:trPr>
          <w:trHeight w:val="2130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Животноводство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5644946" w:id="36"/>
    <w:p>
      <w:pPr>
        <w:sectPr>
          <w:pgSz w:w="16383" w:h="11906" w:orient="landscape"/>
        </w:sectPr>
      </w:pPr>
    </w:p>
    <w:bookmarkEnd w:id="36"/>
    <w:bookmarkEnd w:id="35"/>
    <w:bookmarkStart w:name="block-35644947" w:id="3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7"/>
        <w:gridCol w:w="3200"/>
        <w:gridCol w:w="1323"/>
        <w:gridCol w:w="2343"/>
        <w:gridCol w:w="2474"/>
        <w:gridCol w:w="3577"/>
      </w:tblGrid>
      <w:tr>
        <w:trPr>
          <w:trHeight w:val="300" w:hRule="atLeast"/>
          <w:trHeight w:val="144" w:hRule="atLeast"/>
        </w:trPr>
        <w:tc>
          <w:tcPr>
            <w:tcW w:w="4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6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оборудования. Мир профессий Защита проекта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Автоматизированные системы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Мир профессий.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5644947" w:id="38"/>
    <w:p>
      <w:pPr>
        <w:sectPr>
          <w:pgSz w:w="16383" w:h="11906" w:orient="landscape"/>
        </w:sectPr>
      </w:pPr>
    </w:p>
    <w:bookmarkEnd w:id="38"/>
    <w:bookmarkEnd w:id="37"/>
    <w:bookmarkStart w:name="block-35644930" w:id="3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0"/>
        <w:gridCol w:w="3280"/>
        <w:gridCol w:w="1311"/>
        <w:gridCol w:w="2329"/>
        <w:gridCol w:w="2461"/>
        <w:gridCol w:w="3543"/>
      </w:tblGrid>
      <w:tr>
        <w:trPr>
          <w:trHeight w:val="300" w:hRule="atLeast"/>
          <w:trHeight w:val="144" w:hRule="atLeast"/>
        </w:trPr>
        <w:tc>
          <w:tcPr>
            <w:tcW w:w="4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построения разрезов и сечений в САПР. Мир профессий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3D-технологиями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5644930" w:id="40"/>
    <w:p>
      <w:pPr>
        <w:sectPr>
          <w:pgSz w:w="16383" w:h="11906" w:orient="landscape"/>
        </w:sectPr>
      </w:pPr>
    </w:p>
    <w:bookmarkEnd w:id="40"/>
    <w:bookmarkEnd w:id="39"/>
    <w:bookmarkStart w:name="block-35644950" w:id="4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0"/>
        <w:gridCol w:w="3280"/>
        <w:gridCol w:w="1311"/>
        <w:gridCol w:w="2329"/>
        <w:gridCol w:w="2461"/>
        <w:gridCol w:w="3543"/>
      </w:tblGrid>
      <w:tr>
        <w:trPr>
          <w:trHeight w:val="300" w:hRule="atLeast"/>
          <w:trHeight w:val="144" w:hRule="atLeast"/>
        </w:trPr>
        <w:tc>
          <w:tcPr>
            <w:tcW w:w="4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3D-технологиями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Автоматизированные системы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5644950" w:id="42"/>
    <w:p>
      <w:pPr>
        <w:sectPr>
          <w:pgSz w:w="16383" w:h="11906" w:orient="landscape"/>
        </w:sectPr>
      </w:pPr>
    </w:p>
    <w:bookmarkEnd w:id="42"/>
    <w:bookmarkEnd w:id="41"/>
    <w:bookmarkStart w:name="block-35644943" w:id="4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93"/>
        <w:gridCol w:w="3360"/>
        <w:gridCol w:w="1106"/>
        <w:gridCol w:w="2090"/>
        <w:gridCol w:w="2239"/>
        <w:gridCol w:w="1575"/>
        <w:gridCol w:w="2731"/>
      </w:tblGrid>
      <w:tr>
        <w:trPr>
          <w:trHeight w:val="300" w:hRule="atLeast"/>
          <w:trHeight w:val="144" w:hRule="atLeast"/>
        </w:trPr>
        <w:tc>
          <w:tcPr>
            <w:tcW w:w="34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древесины». Отделка изделия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Кулинария. Кухня, санитарно-гигиенические требования к помещению кухни. Практическая работа «Чертёж кухни в масштабе 1 : 20»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Сервировка стола, правила этикета. Групповой проект по теме «Питание и здоровье человека». Подготовка проекта к защите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«Мой робот-помощник»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этапов группового проекта по робототехнике. Сборка модели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4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получения отверстий в заготовках из металла. Сверление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продуктов». 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Одежда. Мода и стиль. Профессии, связанные с производством одежды: модельер одежды, закройщик, швея и др. Практическая работа «Определение стиля в одежде»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39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6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5644943" w:id="44"/>
    <w:p>
      <w:pPr>
        <w:sectPr>
          <w:pgSz w:w="16383" w:h="11906" w:orient="landscape"/>
        </w:sectPr>
      </w:pPr>
    </w:p>
    <w:bookmarkEnd w:id="44"/>
    <w:bookmarkEnd w:id="43"/>
    <w:bookmarkStart w:name="block-35644932" w:id="4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технологии. Мир профессий. Профессии, связанные с дизайном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 свойства, назначение моделей. 3D-моделирование и макетирование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приемы макетирования. Профессии, связанные с 3D-печатью: макетчик, моделлер, инженер 3D-печати и др.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продуктов»: обоснование проекта, анализ ресурсов. 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теме «Технологии обработки пищевых продуктов». 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роботов для совместной работы. Выполнение общей задачи»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5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программист- робототехник и др.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5644932" w:id="46"/>
    <w:p>
      <w:pPr>
        <w:sectPr>
          <w:pgSz w:w="16383" w:h="11906" w:orient="landscape"/>
        </w:sectPr>
      </w:pPr>
    </w:p>
    <w:bookmarkEnd w:id="46"/>
    <w:bookmarkEnd w:id="45"/>
    <w:bookmarkStart w:name="block-35644931" w:id="4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3D-моделирование и макетирование. Типы макетов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 повар, технолог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роботов для совместной работы. Выполнение общей задачи»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профессий: ветеринар, зоотехник и др.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5644931" w:id="48"/>
    <w:p>
      <w:pPr>
        <w:sectPr>
          <w:pgSz w:w="16383" w:h="11906" w:orient="landscape"/>
        </w:sectPr>
      </w:pPr>
    </w:p>
    <w:bookmarkEnd w:id="48"/>
    <w:bookmarkEnd w:id="47"/>
    <w:bookmarkStart w:name="block-35644933" w:id="4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4"/>
        <w:gridCol w:w="3040"/>
        <w:gridCol w:w="1161"/>
        <w:gridCol w:w="2153"/>
        <w:gridCol w:w="2297"/>
        <w:gridCol w:w="1625"/>
        <w:gridCol w:w="2794"/>
      </w:tblGrid>
      <w:tr>
        <w:trPr>
          <w:trHeight w:val="300" w:hRule="atLeast"/>
          <w:trHeight w:val="144" w:hRule="atLeast"/>
        </w:trPr>
        <w:tc>
          <w:tcPr>
            <w:tcW w:w="3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2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моделей. Практическая работа «Инструменты программного обеспечения для создания и печати 3D-моделей»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33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Основные ошибки в настройках слайсера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4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3D-печатью, прототипированием: специалист в области аддитивных технологий оператор 3D-печати, инженер 3D-печати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производства. Практическая работа «Робототехника. Автоматизация в промышленности и быту (по выбору). Идеи для проекта»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системы. Практическая работа «Использование подводных роботов. Идеи для проекта»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2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Области применения беспилотных авиационных систем. Практическая работа «БЛА в повседневной жизни. Идеи для проекта»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5644933" w:id="50"/>
    <w:p>
      <w:pPr>
        <w:sectPr>
          <w:pgSz w:w="16383" w:h="11906" w:orient="landscape"/>
        </w:sectPr>
      </w:pPr>
    </w:p>
    <w:bookmarkEnd w:id="50"/>
    <w:bookmarkEnd w:id="49"/>
    <w:bookmarkStart w:name="block-35644934" w:id="5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в САПР. Мир профессий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Индивидуальный творческий (учебный) проект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качества и постобработка распечатанных деталей. Мир профессий. Защита проекта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робототехнике. Основы проектной деятельности. Защита проекта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5644934" w:id="52"/>
    <w:p>
      <w:pPr>
        <w:sectPr>
          <w:pgSz w:w="16383" w:h="11906" w:orient="landscape"/>
        </w:sectPr>
      </w:pPr>
    </w:p>
    <w:bookmarkEnd w:id="52"/>
    <w:bookmarkEnd w:id="51"/>
    <w:bookmarkStart w:name="block-35644935" w:id="5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8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3D-принтер, устройство, использование для создания прототипов.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Защита проекта «Прототип изделия из пластмассы (других материалов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5644935" w:id="54"/>
    <w:p>
      <w:pPr>
        <w:sectPr>
          <w:pgSz w:w="16383" w:h="11906" w:orient="landscape"/>
        </w:sectPr>
      </w:pPr>
    </w:p>
    <w:bookmarkEnd w:id="54"/>
    <w:bookmarkEnd w:id="53"/>
    <w:bookmarkStart w:name="block-35644936" w:id="5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1"/>
        <w:gridCol w:w="3280"/>
        <w:gridCol w:w="1120"/>
        <w:gridCol w:w="2106"/>
        <w:gridCol w:w="2253"/>
        <w:gridCol w:w="1587"/>
        <w:gridCol w:w="2747"/>
      </w:tblGrid>
      <w:tr>
        <w:trPr>
          <w:trHeight w:val="300" w:hRule="atLeast"/>
          <w:trHeight w:val="144" w:hRule="atLeast"/>
        </w:trPr>
        <w:tc>
          <w:tcPr>
            <w:tcW w:w="3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UX-дизайнер и др.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производства. Основные настройки для выполнения печати на 3D-принтере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защита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 в современном производстве: их востребованность на рынке труда: 3D-дизайнер оператор (инженер) строительного 3D-принтера, 3D-кондитер, 3D-повар и др.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5644936" w:id="56"/>
    <w:p>
      <w:pPr>
        <w:sectPr>
          <w:pgSz w:w="16383" w:h="11906" w:orient="landscape"/>
        </w:sectPr>
      </w:pPr>
    </w:p>
    <w:bookmarkEnd w:id="56"/>
    <w:bookmarkEnd w:id="55"/>
    <w:bookmarkStart w:name="block-35644949" w:id="5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1"/>
        <w:gridCol w:w="3280"/>
        <w:gridCol w:w="1120"/>
        <w:gridCol w:w="2106"/>
        <w:gridCol w:w="2253"/>
        <w:gridCol w:w="1587"/>
        <w:gridCol w:w="2747"/>
      </w:tblGrid>
      <w:tr>
        <w:trPr>
          <w:trHeight w:val="300" w:hRule="atLeast"/>
          <w:trHeight w:val="144" w:hRule="atLeast"/>
        </w:trPr>
        <w:tc>
          <w:tcPr>
            <w:tcW w:w="3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2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Компьютерное зрение в робототехнических системах. Управление групповым взаимодействием роботов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5644949" w:id="58"/>
    <w:p>
      <w:pPr>
        <w:sectPr>
          <w:pgSz w:w="16383" w:h="11906" w:orient="landscape"/>
        </w:sectPr>
      </w:pPr>
    </w:p>
    <w:bookmarkEnd w:id="58"/>
    <w:bookmarkEnd w:id="57"/>
    <w:bookmarkStart w:name="block-35644948" w:id="5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35644948" w:id="60"/>
    <w:p>
      <w:pPr>
        <w:sectPr>
          <w:pgSz w:w="11906" w:h="16383" w:orient="portrait"/>
        </w:sectPr>
      </w:pPr>
    </w:p>
    <w:bookmarkEnd w:id="60"/>
    <w:bookmarkEnd w:id="59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